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celtic    </w:t>
      </w:r>
      <w:r>
        <w:t xml:space="preserve">   reading    </w:t>
      </w:r>
      <w:r>
        <w:t xml:space="preserve">   west ham    </w:t>
      </w:r>
      <w:r>
        <w:t xml:space="preserve">   hashtag united    </w:t>
      </w:r>
      <w:r>
        <w:t xml:space="preserve">   brentford    </w:t>
      </w:r>
      <w:r>
        <w:t xml:space="preserve">   chelsea    </w:t>
      </w:r>
      <w:r>
        <w:t xml:space="preserve">   harlequins    </w:t>
      </w:r>
      <w:r>
        <w:t xml:space="preserve">   la galaxy    </w:t>
      </w:r>
      <w:r>
        <w:t xml:space="preserve">   man city    </w:t>
      </w:r>
      <w:r>
        <w:t xml:space="preserve">   manu    </w:t>
      </w:r>
      <w:r>
        <w:t xml:space="preserve">   mk dons    </w:t>
      </w:r>
      <w:r>
        <w:t xml:space="preserve">   ny giants    </w:t>
      </w:r>
      <w:r>
        <w:t xml:space="preserve">   tottenham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teams</dc:title>
  <dcterms:created xsi:type="dcterms:W3CDTF">2021-10-11T17:48:49Z</dcterms:created>
  <dcterms:modified xsi:type="dcterms:W3CDTF">2021-10-11T17:48:49Z</dcterms:modified>
</cp:coreProperties>
</file>