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sporting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healthy; healthful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follow a balanced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tour de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play on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compete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uniform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sportsmans /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bicycle racing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tied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stay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necessary...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liftweights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sporting events</dc:title>
  <dcterms:created xsi:type="dcterms:W3CDTF">2021-10-11T17:49:19Z</dcterms:created>
  <dcterms:modified xsi:type="dcterms:W3CDTF">2021-10-11T17:49:19Z</dcterms:modified>
</cp:coreProperties>
</file>