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badminton    </w:t>
      </w:r>
      <w:r>
        <w:t xml:space="preserve">   basket ball    </w:t>
      </w:r>
      <w:r>
        <w:t xml:space="preserve">   hockey    </w:t>
      </w:r>
      <w:r>
        <w:t xml:space="preserve">   ice skating    </w:t>
      </w:r>
      <w:r>
        <w:t xml:space="preserve">   netball    </w:t>
      </w:r>
      <w:r>
        <w:t xml:space="preserve">   sports    </w:t>
      </w:r>
      <w:r>
        <w:t xml:space="preserve">   squash    </w:t>
      </w:r>
      <w:r>
        <w:t xml:space="preserve">   surfing    </w:t>
      </w:r>
      <w:r>
        <w:t xml:space="preserve">   tennis    </w:t>
      </w:r>
      <w:r>
        <w:t xml:space="preserve">   trampolining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2021-10-11T17:50:57Z</dcterms:created>
  <dcterms:modified xsi:type="dcterms:W3CDTF">2021-10-11T17:50:57Z</dcterms:modified>
</cp:coreProperties>
</file>