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David Deming    </w:t>
      </w:r>
      <w:r>
        <w:t xml:space="preserve">   ganar    </w:t>
      </w:r>
      <w:r>
        <w:t xml:space="preserve">   perder    </w:t>
      </w:r>
      <w:r>
        <w:t xml:space="preserve">   estadio    </w:t>
      </w:r>
      <w:r>
        <w:t xml:space="preserve">   patinar    </w:t>
      </w:r>
      <w:r>
        <w:t xml:space="preserve">   wguante    </w:t>
      </w:r>
      <w:r>
        <w:t xml:space="preserve">   aficionados    </w:t>
      </w:r>
      <w:r>
        <w:t xml:space="preserve">   equipo    </w:t>
      </w:r>
      <w:r>
        <w:t xml:space="preserve">   campo    </w:t>
      </w:r>
      <w:r>
        <w:t xml:space="preserve">   raqueta    </w:t>
      </w:r>
      <w:r>
        <w:t xml:space="preserve">   nadar    </w:t>
      </w:r>
      <w:r>
        <w:t xml:space="preserve">   pelota    </w:t>
      </w:r>
      <w:r>
        <w:t xml:space="preserve">   bate    </w:t>
      </w:r>
      <w:r>
        <w:t xml:space="preserve">   correr    </w:t>
      </w:r>
      <w:r>
        <w:t xml:space="preserve">   tenis    </w:t>
      </w:r>
      <w:r>
        <w:t xml:space="preserve">   basquetbol    </w:t>
      </w:r>
      <w:r>
        <w:t xml:space="preserve">   futbol americano    </w:t>
      </w:r>
      <w:r>
        <w:t xml:space="preserve">   voleibol    </w:t>
      </w:r>
      <w:r>
        <w:t xml:space="preserve">   beisbol    </w:t>
      </w:r>
      <w:r>
        <w:t xml:space="preserve">   jugar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2021-10-11T17:50:57Z</dcterms:created>
  <dcterms:modified xsi:type="dcterms:W3CDTF">2021-10-11T17:50:57Z</dcterms:modified>
</cp:coreProperties>
</file>