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to use a racket to play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fight on a rink with a pair of gloves and they can not use their fits to hit each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a bow to shoot arrows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 played in the water between two teams with a ball and a goal to each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water is poured over a cloth covering the face and breathing passages of an immobilized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rich people play more it an they have a car of this sport to move in the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sport that you have to play on a ice rink throwing a black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originated in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winter sport that you have to play on the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employs the wind acting on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have to have a bike to do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have play it on the ocean using the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water sport in which an individual is pulled behind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parachute is used to land back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sport in which the participant uses skis to glide on snow.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ball have to go above of the net but it is not tennis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is a art that you can use for defend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type of football that is from America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to have a motorcycle to do this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youth soapbox car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a pair of shoes with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objects are like boats but they have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surface water sport that combines elements of surfing and sailing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athlete attempts a maximum-weight single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to have a arc to play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flying paragliders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sport which involves riding and performing tricks using a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strong people can play this sport because you have ti lift heavy things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has its own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also a action that you do when u are afraid because someone is following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have to play it on a pool or a river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built vehicle powered by a traction kite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beast players play on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there is also a clothing brand that is called as this sport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2021-10-11T17:49:50Z</dcterms:created>
  <dcterms:modified xsi:type="dcterms:W3CDTF">2021-10-11T17:49:50Z</dcterms:modified>
</cp:coreProperties>
</file>