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handball    </w:t>
      </w:r>
      <w:r>
        <w:t xml:space="preserve">   pingpong    </w:t>
      </w:r>
      <w:r>
        <w:t xml:space="preserve">   skeeball    </w:t>
      </w:r>
      <w:r>
        <w:t xml:space="preserve">   Hockey    </w:t>
      </w:r>
      <w:r>
        <w:t xml:space="preserve">   Basketball    </w:t>
      </w:r>
      <w:r>
        <w:t xml:space="preserve">   soccer    </w:t>
      </w:r>
      <w:r>
        <w:t xml:space="preserve">   football    </w:t>
      </w:r>
      <w:r>
        <w:t xml:space="preserve">   Bowling    </w:t>
      </w:r>
      <w:r>
        <w:t xml:space="preserve">   tennis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2021-10-11T17:50:00Z</dcterms:created>
  <dcterms:modified xsi:type="dcterms:W3CDTF">2021-10-11T17:50:00Z</dcterms:modified>
</cp:coreProperties>
</file>