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relay    </w:t>
      </w:r>
      <w:r>
        <w:t xml:space="preserve">   400m dash    </w:t>
      </w:r>
      <w:r>
        <w:t xml:space="preserve">   800 m dash    </w:t>
      </w:r>
      <w:r>
        <w:t xml:space="preserve">   300 m dash    </w:t>
      </w:r>
      <w:r>
        <w:t xml:space="preserve">   200 m dash    </w:t>
      </w:r>
      <w:r>
        <w:t xml:space="preserve">   100 m dash    </w:t>
      </w:r>
      <w:r>
        <w:t xml:space="preserve">   pole volt    </w:t>
      </w:r>
      <w:r>
        <w:t xml:space="preserve">   triple jump    </w:t>
      </w:r>
      <w:r>
        <w:t xml:space="preserve">   high jump    </w:t>
      </w:r>
      <w:r>
        <w:t xml:space="preserve">   long jump    </w:t>
      </w:r>
      <w:r>
        <w:t xml:space="preserve">   diciss    </w:t>
      </w:r>
      <w:r>
        <w:t xml:space="preserve">   shot putt    </w:t>
      </w:r>
      <w:r>
        <w:t xml:space="preserve">   hockey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  <w:r>
        <w:t xml:space="preserve">   golf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2021-10-11T17:51:03Z</dcterms:created>
  <dcterms:modified xsi:type="dcterms:W3CDTF">2021-10-11T17:51:03Z</dcterms:modified>
</cp:coreProperties>
</file>