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Boxing    </w:t>
      </w:r>
      <w:r>
        <w:t xml:space="preserve">   Bowling    </w:t>
      </w:r>
      <w:r>
        <w:t xml:space="preserve">   Basketball    </w:t>
      </w:r>
      <w:r>
        <w:t xml:space="preserve">   Baseball    </w:t>
      </w:r>
      <w:r>
        <w:t xml:space="preserve">   Badminton    </w:t>
      </w:r>
      <w:r>
        <w:t xml:space="preserve">   Archery    </w:t>
      </w:r>
      <w:r>
        <w:t xml:space="preserve">   Football    </w:t>
      </w:r>
      <w:r>
        <w:t xml:space="preserve">   Pole climbing    </w:t>
      </w:r>
      <w:r>
        <w:t xml:space="preserve">   Rope climbing    </w:t>
      </w:r>
      <w:r>
        <w:t xml:space="preserve">   Hiking    </w:t>
      </w:r>
      <w:r>
        <w:t xml:space="preserve">   Rock climbing    </w:t>
      </w:r>
      <w:r>
        <w:t xml:space="preserve">   Mixed climbing    </w:t>
      </w:r>
      <w:r>
        <w:t xml:space="preserve">   Ice climbing    </w:t>
      </w:r>
      <w:r>
        <w:t xml:space="preserve">   Dodgeball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2021-10-11T17:50:18Z</dcterms:created>
  <dcterms:modified xsi:type="dcterms:W3CDTF">2021-10-11T17:50:18Z</dcterms:modified>
</cp:coreProperties>
</file>