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Zach Lavine    </w:t>
      </w:r>
      <w:r>
        <w:t xml:space="preserve">   tennis    </w:t>
      </w:r>
      <w:r>
        <w:t xml:space="preserve">   golf    </w:t>
      </w:r>
      <w:r>
        <w:t xml:space="preserve">   hockey    </w:t>
      </w:r>
      <w:r>
        <w:t xml:space="preserve">   exercise    </w:t>
      </w:r>
      <w:r>
        <w:t xml:space="preserve">   swimming    </w:t>
      </w:r>
      <w:r>
        <w:t xml:space="preserve">   baseball    </w:t>
      </w:r>
      <w:r>
        <w:t xml:space="preserve">   park    </w:t>
      </w:r>
      <w:r>
        <w:t xml:space="preserve">   run    </w:t>
      </w:r>
      <w:r>
        <w:t xml:space="preserve">   jump    </w:t>
      </w:r>
      <w:r>
        <w:t xml:space="preserve">   shoes    </w:t>
      </w:r>
      <w:r>
        <w:t xml:space="preserve">   jordan    </w:t>
      </w:r>
      <w:r>
        <w:t xml:space="preserve">   soccer    </w:t>
      </w:r>
      <w:r>
        <w:t xml:space="preserve">   valleyball    </w:t>
      </w:r>
      <w:r>
        <w:t xml:space="preserve">   basketball    </w:t>
      </w:r>
      <w:r>
        <w:t xml:space="preserve">   airball    </w:t>
      </w:r>
      <w:r>
        <w:t xml:space="preserve">   puck    </w:t>
      </w:r>
      <w:r>
        <w:t xml:space="preserve">   nike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2021-10-11T17:50:23Z</dcterms:created>
  <dcterms:modified xsi:type="dcterms:W3CDTF">2021-10-11T17:50:23Z</dcterms:modified>
</cp:coreProperties>
</file>