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swimming    </w:t>
      </w:r>
      <w:r>
        <w:t xml:space="preserve">   biking    </w:t>
      </w:r>
      <w:r>
        <w:t xml:space="preserve">   Iceskating    </w:t>
      </w:r>
      <w:r>
        <w:t xml:space="preserve">   rollerskating    </w:t>
      </w:r>
      <w:r>
        <w:t xml:space="preserve">   leija    </w:t>
      </w:r>
      <w:r>
        <w:t xml:space="preserve">   Fernando    </w:t>
      </w:r>
      <w:r>
        <w:t xml:space="preserve">   Maria    </w:t>
      </w:r>
      <w:r>
        <w:t xml:space="preserve">   jasmin    </w:t>
      </w:r>
      <w:r>
        <w:t xml:space="preserve">   anthony    </w:t>
      </w:r>
      <w:r>
        <w:t xml:space="preserve">   alexander    </w:t>
      </w:r>
      <w:r>
        <w:t xml:space="preserve">   Adrian    </w:t>
      </w:r>
      <w:r>
        <w:t xml:space="preserve">   baseball    </w:t>
      </w:r>
      <w:r>
        <w:t xml:space="preserve">   tennis    </w:t>
      </w:r>
      <w:r>
        <w:t xml:space="preserve">   golf    </w:t>
      </w:r>
      <w:r>
        <w:t xml:space="preserve">   volleyball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2021-10-11T17:50:29Z</dcterms:created>
  <dcterms:modified xsi:type="dcterms:W3CDTF">2021-10-11T17:50:29Z</dcterms:modified>
</cp:coreProperties>
</file>