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pelota    </w:t>
      </w:r>
      <w:r>
        <w:t xml:space="preserve">   zapatillos    </w:t>
      </w:r>
      <w:r>
        <w:t xml:space="preserve">   calcetineslargos    </w:t>
      </w:r>
      <w:r>
        <w:t xml:space="preserve">   pantaloncorto    </w:t>
      </w:r>
      <w:r>
        <w:t xml:space="preserve">   camiseta    </w:t>
      </w:r>
      <w:r>
        <w:t xml:space="preserve">   encestar    </w:t>
      </w:r>
      <w:r>
        <w:t xml:space="preserve">   balon    </w:t>
      </w:r>
      <w:r>
        <w:t xml:space="preserve">   red    </w:t>
      </w:r>
      <w:r>
        <w:t xml:space="preserve">   raqueta    </w:t>
      </w:r>
      <w:r>
        <w:t xml:space="preserve">   correr    </w:t>
      </w:r>
      <w:r>
        <w:t xml:space="preserve">   batear    </w:t>
      </w:r>
      <w:r>
        <w:t xml:space="preserve">   jonron    </w:t>
      </w:r>
      <w:r>
        <w:t xml:space="preserve">   guante    </w:t>
      </w:r>
      <w:r>
        <w:t xml:space="preserve">   bate    </w:t>
      </w:r>
      <w:r>
        <w:t xml:space="preserve">   bateador    </w:t>
      </w:r>
      <w:r>
        <w:t xml:space="preserve">   lanzar    </w:t>
      </w:r>
      <w:r>
        <w:t xml:space="preserve">   portero    </w:t>
      </w:r>
      <w:r>
        <w:t xml:space="preserve">   campodefutbol    </w:t>
      </w:r>
      <w:r>
        <w:t xml:space="preserve">   aplaudir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2021-10-11T17:51:10Z</dcterms:created>
  <dcterms:modified xsi:type="dcterms:W3CDTF">2021-10-11T17:51:10Z</dcterms:modified>
</cp:coreProperties>
</file>