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</w:tbl>
    <w:p>
      <w:pPr>
        <w:pStyle w:val="WordBankLarge"/>
      </w:pPr>
      <w:r>
        <w:t xml:space="preserve">   Sheffield Fc    </w:t>
      </w:r>
      <w:r>
        <w:t xml:space="preserve">   Micheal Jordan    </w:t>
      </w:r>
      <w:r>
        <w:t xml:space="preserve">   Orlando    </w:t>
      </w:r>
      <w:r>
        <w:t xml:space="preserve">   James Naismtih    </w:t>
      </w:r>
      <w:r>
        <w:t xml:space="preserve">   10feet    </w:t>
      </w:r>
      <w:r>
        <w:t xml:space="preserve">   Pinyatta    </w:t>
      </w:r>
      <w:r>
        <w:t xml:space="preserve">   different people    </w:t>
      </w:r>
      <w:r>
        <w:t xml:space="preserve">   Usain Bolt    </w:t>
      </w:r>
      <w:r>
        <w:t xml:space="preserve">   300    </w:t>
      </w:r>
      <w:r>
        <w:t xml:space="preserve">   5    </w:t>
      </w:r>
      <w:r>
        <w:t xml:space="preserve">   Hedgehog    </w:t>
      </w:r>
      <w:r>
        <w:t xml:space="preserve">   18    </w:t>
      </w:r>
      <w:r>
        <w:t xml:space="preserve">   Spare    </w:t>
      </w:r>
      <w:r>
        <w:t xml:space="preserve">   9    </w:t>
      </w:r>
      <w:r>
        <w:t xml:space="preserve">   Table Tennis    </w:t>
      </w:r>
      <w:r>
        <w:t xml:space="preserve">   Puck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</dc:title>
  <dcterms:created xsi:type="dcterms:W3CDTF">2021-10-11T17:51:19Z</dcterms:created>
  <dcterms:modified xsi:type="dcterms:W3CDTF">2021-10-11T17:51:19Z</dcterms:modified>
</cp:coreProperties>
</file>