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patinaje    </w:t>
      </w:r>
      <w:r>
        <w:t xml:space="preserve">   ciclismo    </w:t>
      </w:r>
      <w:r>
        <w:t xml:space="preserve">   vela    </w:t>
      </w:r>
      <w:r>
        <w:t xml:space="preserve">   las cartas    </w:t>
      </w:r>
      <w:r>
        <w:t xml:space="preserve">   rugby    </w:t>
      </w:r>
      <w:r>
        <w:t xml:space="preserve">   baloncesto    </w:t>
      </w:r>
      <w:r>
        <w:t xml:space="preserve">   hockey    </w:t>
      </w:r>
      <w:r>
        <w:t xml:space="preserve">   tenis    </w:t>
      </w:r>
      <w:r>
        <w:t xml:space="preserve">   voleibol    </w:t>
      </w:r>
      <w:r>
        <w:t xml:space="preserve">   futbol    </w:t>
      </w:r>
      <w:r>
        <w:t xml:space="preserve">   odio    </w:t>
      </w:r>
      <w:r>
        <w:t xml:space="preserve">   me encanta    </w:t>
      </w:r>
      <w:r>
        <w:t xml:space="preserve">   No me gusta    </w:t>
      </w:r>
      <w:r>
        <w:t xml:space="preserve">   Me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2021-10-11T17:49:32Z</dcterms:created>
  <dcterms:modified xsi:type="dcterms:W3CDTF">2021-10-11T17:49:32Z</dcterms:modified>
</cp:coreProperties>
</file>