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cricket    </w:t>
      </w:r>
      <w:r>
        <w:t xml:space="preserve">   boxing    </w:t>
      </w:r>
      <w:r>
        <w:t xml:space="preserve">   rugby    </w:t>
      </w:r>
      <w:r>
        <w:t xml:space="preserve">   basketball    </w:t>
      </w:r>
      <w:r>
        <w:t xml:space="preserve">   soccer    </w:t>
      </w:r>
      <w:r>
        <w:t xml:space="preserve">   volleyball    </w:t>
      </w:r>
      <w:r>
        <w:t xml:space="preserve">   tennis    </w:t>
      </w:r>
      <w:r>
        <w:t xml:space="preserve">   pickle ball    </w:t>
      </w:r>
      <w:r>
        <w:t xml:space="preserve">   softball    </w:t>
      </w:r>
      <w:r>
        <w:t xml:space="preserve">   football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2021-10-11T17:49:51Z</dcterms:created>
  <dcterms:modified xsi:type="dcterms:W3CDTF">2021-10-11T17:49:51Z</dcterms:modified>
</cp:coreProperties>
</file>