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velo    </w:t>
      </w:r>
      <w:r>
        <w:t xml:space="preserve">   plongee    </w:t>
      </w:r>
      <w:r>
        <w:t xml:space="preserve">   aviron    </w:t>
      </w:r>
      <w:r>
        <w:t xml:space="preserve">   natation    </w:t>
      </w:r>
      <w:r>
        <w:t xml:space="preserve">   base-ball    </w:t>
      </w:r>
      <w:r>
        <w:t xml:space="preserve">   judo    </w:t>
      </w:r>
      <w:r>
        <w:t xml:space="preserve">   voile    </w:t>
      </w:r>
      <w:r>
        <w:t xml:space="preserve">   jogging    </w:t>
      </w:r>
      <w:r>
        <w:t xml:space="preserve">   cyclisme    </w:t>
      </w:r>
      <w:r>
        <w:t xml:space="preserve">   handball    </w:t>
      </w:r>
      <w:r>
        <w:t xml:space="preserve">   marathon    </w:t>
      </w:r>
      <w:r>
        <w:t xml:space="preserve">   boxe    </w:t>
      </w:r>
      <w:r>
        <w:t xml:space="preserve">   foot    </w:t>
      </w:r>
      <w:r>
        <w:t xml:space="preserve">   basket    </w:t>
      </w:r>
      <w:r>
        <w:t xml:space="preserve">   boules    </w:t>
      </w:r>
      <w:r>
        <w:t xml:space="preserve">   vvt    </w:t>
      </w:r>
      <w:r>
        <w:t xml:space="preserve">   ping-pong    </w:t>
      </w:r>
      <w:r>
        <w:t xml:space="preserve">   golf    </w:t>
      </w:r>
      <w:r>
        <w:t xml:space="preserve">   hockey    </w:t>
      </w:r>
      <w:r>
        <w:t xml:space="preserve">   je joue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2021-10-11T17:49:46Z</dcterms:created>
  <dcterms:modified xsi:type="dcterms:W3CDTF">2021-10-11T17:49:46Z</dcterms:modified>
</cp:coreProperties>
</file>