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p>
      <w:pPr>
        <w:pStyle w:val="Questions"/>
      </w:pPr>
      <w:r>
        <w:t xml:space="preserve">1. ECCORS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NSTENI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HCYKEO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LFOALTBO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ELTLBBAASK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IINWSMMG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MYGSTNAIC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ARSLOECS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BNOMAIDTN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OFALSLBT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EBBSALLA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ELIPKC LLAB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2021-10-11T17:49:46Z</dcterms:created>
  <dcterms:modified xsi:type="dcterms:W3CDTF">2021-10-11T17:49:46Z</dcterms:modified>
</cp:coreProperties>
</file>