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horseball    </w:t>
      </w:r>
      <w:r>
        <w:t xml:space="preserve">   hockey    </w:t>
      </w:r>
      <w:r>
        <w:t xml:space="preserve">   handball    </w:t>
      </w:r>
      <w:r>
        <w:t xml:space="preserve">   golf    </w:t>
      </w:r>
      <w:r>
        <w:t xml:space="preserve">   football    </w:t>
      </w:r>
      <w:r>
        <w:t xml:space="preserve">   dodgeball    </w:t>
      </w:r>
      <w:r>
        <w:t xml:space="preserve">   curling    </w:t>
      </w:r>
      <w:r>
        <w:t xml:space="preserve">   cricket    </w:t>
      </w:r>
      <w:r>
        <w:t xml:space="preserve">   bowling    </w:t>
      </w:r>
      <w:r>
        <w:t xml:space="preserve">   badminton    </w:t>
      </w:r>
      <w:r>
        <w:t xml:space="preserve">   tennis    </w:t>
      </w:r>
      <w:r>
        <w:t xml:space="preserve">   Basketball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2021-10-11T17:50:52Z</dcterms:created>
  <dcterms:modified xsi:type="dcterms:W3CDTF">2021-10-11T17:50:52Z</dcterms:modified>
</cp:coreProperties>
</file>