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cheerleading     </w:t>
      </w:r>
      <w:r>
        <w:t xml:space="preserve">   gymnastics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football    </w:t>
      </w:r>
      <w:r>
        <w:t xml:space="preserve">   racing    </w:t>
      </w:r>
      <w:r>
        <w:t xml:space="preserve">   soccer    </w:t>
      </w:r>
      <w:r>
        <w:t xml:space="preserve">   sports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2021-10-11T17:49:24Z</dcterms:created>
  <dcterms:modified xsi:type="dcterms:W3CDTF">2021-10-11T17:49:24Z</dcterms:modified>
</cp:coreProperties>
</file>