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coureur    </w:t>
      </w:r>
      <w:r>
        <w:t xml:space="preserve">   course    </w:t>
      </w:r>
      <w:r>
        <w:t xml:space="preserve">   cyclisme    </w:t>
      </w:r>
      <w:r>
        <w:t xml:space="preserve">   cycliste    </w:t>
      </w:r>
      <w:r>
        <w:t xml:space="preserve">   desert    </w:t>
      </w:r>
      <w:r>
        <w:t xml:space="preserve">   lac    </w:t>
      </w:r>
      <w:r>
        <w:t xml:space="preserve">   marathon    </w:t>
      </w:r>
      <w:r>
        <w:t xml:space="preserve">   marathonienne    </w:t>
      </w:r>
      <w:r>
        <w:t xml:space="preserve">   montagne    </w:t>
      </w:r>
      <w:r>
        <w:t xml:space="preserve">   nageuse    </w:t>
      </w:r>
      <w:r>
        <w:t xml:space="preserve">   natation    </w:t>
      </w:r>
      <w:r>
        <w:t xml:space="preserve">   ski    </w:t>
      </w:r>
      <w:r>
        <w:t xml:space="preserve">   skier    </w:t>
      </w:r>
      <w:r>
        <w:t xml:space="preserve">   traversee    </w:t>
      </w:r>
      <w:r>
        <w:t xml:space="preserve">   velo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2021-10-11T17:51:11Z</dcterms:created>
  <dcterms:modified xsi:type="dcterms:W3CDTF">2021-10-11T17:51:11Z</dcterms:modified>
</cp:coreProperties>
</file>