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ice skating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basket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canoeing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snorkelling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acrobatic skiing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athletics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quad biking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snow boarding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2021-10-11T17:50:26Z</dcterms:created>
  <dcterms:modified xsi:type="dcterms:W3CDTF">2021-10-11T17:50:26Z</dcterms:modified>
</cp:coreProperties>
</file>