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p>
      <w:pPr>
        <w:pStyle w:val="Questions"/>
      </w:pPr>
      <w:r>
        <w:t xml:space="preserve">1. LTFBLOOA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YUGBR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CITRCKE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NGBOIX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SEGRITWLN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ATNELLB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OFLG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LTABABKLSE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NGISWMIM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ERNACIMA FTAOBLOL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ECOHYK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WRATE POLO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NTADOBINM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COSSR CUNOYTR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EARAKT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2021-10-11T17:49:16Z</dcterms:created>
  <dcterms:modified xsi:type="dcterms:W3CDTF">2021-10-11T17:49:16Z</dcterms:modified>
</cp:coreProperties>
</file>