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polevolt    </w:t>
      </w:r>
      <w:r>
        <w:t xml:space="preserve">   zumba    </w:t>
      </w:r>
      <w:r>
        <w:t xml:space="preserve">   trampoline    </w:t>
      </w:r>
      <w:r>
        <w:t xml:space="preserve">   handball    </w:t>
      </w:r>
      <w:r>
        <w:t xml:space="preserve">   quarterback    </w:t>
      </w:r>
      <w:r>
        <w:t xml:space="preserve">   hurdle    </w:t>
      </w:r>
      <w:r>
        <w:t xml:space="preserve">   skippingrope    </w:t>
      </w:r>
      <w:r>
        <w:t xml:space="preserve">   judo    </w:t>
      </w:r>
      <w:r>
        <w:t xml:space="preserve">   tabletennis    </w:t>
      </w:r>
      <w:r>
        <w:t xml:space="preserve">   shuttlecock    </w:t>
      </w:r>
      <w:r>
        <w:t xml:space="preserve">   serve    </w:t>
      </w:r>
      <w:r>
        <w:t xml:space="preserve">   court    </w:t>
      </w:r>
      <w:r>
        <w:t xml:space="preserve">   offside    </w:t>
      </w:r>
      <w:r>
        <w:t xml:space="preserve">   umpire    </w:t>
      </w:r>
      <w:r>
        <w:t xml:space="preserve">   batsman    </w:t>
      </w:r>
      <w:r>
        <w:t xml:space="preserve">   basketball    </w:t>
      </w:r>
      <w:r>
        <w:t xml:space="preserve">   goalkeeper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2021-10-11T17:51:02Z</dcterms:created>
  <dcterms:modified xsi:type="dcterms:W3CDTF">2021-10-11T17:51:02Z</dcterms:modified>
</cp:coreProperties>
</file>