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:)sports(: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rugby    </w:t>
      </w:r>
      <w:r>
        <w:t xml:space="preserve">   polo    </w:t>
      </w:r>
      <w:r>
        <w:t xml:space="preserve">   netball    </w:t>
      </w:r>
      <w:r>
        <w:t xml:space="preserve">   hose riding    </w:t>
      </w:r>
      <w:r>
        <w:t xml:space="preserve">   hockey    </w:t>
      </w:r>
      <w:r>
        <w:t xml:space="preserve">   handball    </w:t>
      </w:r>
      <w:r>
        <w:t xml:space="preserve">   gymnastics    </w:t>
      </w:r>
      <w:r>
        <w:t xml:space="preserve">   golf    </w:t>
      </w:r>
      <w:r>
        <w:t xml:space="preserve">   fencing    </w:t>
      </w:r>
      <w:r>
        <w:t xml:space="preserve">   dance    </w:t>
      </w:r>
      <w:r>
        <w:t xml:space="preserve">   cycling    </w:t>
      </w:r>
      <w:r>
        <w:t xml:space="preserve">   cross country    </w:t>
      </w:r>
      <w:r>
        <w:t xml:space="preserve">   cricket    </w:t>
      </w:r>
      <w:r>
        <w:t xml:space="preserve">   climbing    </w:t>
      </w:r>
      <w:r>
        <w:t xml:space="preserve">   cheerleading    </w:t>
      </w:r>
      <w:r>
        <w:t xml:space="preserve">   caving    </w:t>
      </w:r>
      <w:r>
        <w:t xml:space="preserve">   kayaking    </w:t>
      </w:r>
      <w:r>
        <w:t xml:space="preserve">   canoe    </w:t>
      </w:r>
      <w:r>
        <w:t xml:space="preserve">   boxing    </w:t>
      </w:r>
      <w:r>
        <w:t xml:space="preserve">   basketball    </w:t>
      </w:r>
      <w:r>
        <w:t xml:space="preserve">   badminton    </w:t>
      </w:r>
      <w:r>
        <w:t xml:space="preserve">   athletics    </w:t>
      </w:r>
      <w:r>
        <w:t xml:space="preserve">   archery    </w:t>
      </w:r>
      <w:r>
        <w:t xml:space="preserve">   american football    </w:t>
      </w:r>
      <w:r>
        <w:t xml:space="preserve">   tennis    </w:t>
      </w:r>
      <w:r>
        <w:t xml:space="preserve">   rounders    </w:t>
      </w:r>
      <w:r>
        <w:t xml:space="preserve">   baseball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:)sports(:</dc:title>
  <dcterms:created xsi:type="dcterms:W3CDTF">2021-10-10T23:48:51Z</dcterms:created>
  <dcterms:modified xsi:type="dcterms:W3CDTF">2021-10-10T23:48:51Z</dcterms:modified>
</cp:coreProperties>
</file>