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North Carolina    </w:t>
      </w:r>
      <w:r>
        <w:t xml:space="preserve">   Tar Heels    </w:t>
      </w:r>
      <w:r>
        <w:t xml:space="preserve">   Duke    </w:t>
      </w:r>
      <w:r>
        <w:t xml:space="preserve">   Blue devils    </w:t>
      </w:r>
      <w:r>
        <w:t xml:space="preserve">   Kentucky    </w:t>
      </w:r>
      <w:r>
        <w:t xml:space="preserve">   Wildcats    </w:t>
      </w:r>
      <w:r>
        <w:t xml:space="preserve">   Pittsburgh    </w:t>
      </w:r>
      <w:r>
        <w:t xml:space="preserve">   Tennessee    </w:t>
      </w:r>
      <w:r>
        <w:t xml:space="preserve">   Alabama    </w:t>
      </w:r>
      <w:r>
        <w:t xml:space="preserve">   Baseball    </w:t>
      </w:r>
      <w:r>
        <w:t xml:space="preserve">   Football    </w:t>
      </w:r>
      <w:r>
        <w:t xml:space="preserve">   Ny giants    </w:t>
      </w:r>
      <w:r>
        <w:t xml:space="preserve">   Steelers    </w:t>
      </w:r>
      <w:r>
        <w:t xml:space="preserve">   alanta braves    </w:t>
      </w:r>
      <w:r>
        <w:t xml:space="preserve">   Sec    </w:t>
      </w:r>
      <w:r>
        <w:t xml:space="preserve">   Nfl    </w:t>
      </w:r>
      <w:r>
        <w:t xml:space="preserve">   Vols    </w:t>
      </w:r>
      <w:r>
        <w:t xml:space="preserve">   Roll 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2021-10-11T17:50:32Z</dcterms:created>
  <dcterms:modified xsi:type="dcterms:W3CDTF">2021-10-11T17:50:32Z</dcterms:modified>
</cp:coreProperties>
</file>