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sport is played on a rectangular court, this sport is played in a team, you can make 2-3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teams of eleven players, played indoors or outdoors there may be penitently shootouts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winter activity, done in a seated position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sport requires balance,strength and flexibility. made on vaults, beams and other equipment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 propulsion through water or any other liquid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racket sport,you hit a shuttlecock across a net. play ends when the shuttlecock hits the floor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sport has two sets of 25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sport is practiced in a narrow vessel and uses paddles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game at the highest level is played with 18 holes but usually plays at 9 holes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sport is a modern martial art sport, model sport for Japanese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contact sport, running with a ball in your hands and the teams are made of 15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sport in canada, played indoors or outdoors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racket sport, that can be played individual or in a team of two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2021-10-11T17:48:59Z</dcterms:created>
  <dcterms:modified xsi:type="dcterms:W3CDTF">2021-10-11T17:48:59Z</dcterms:modified>
</cp:coreProperties>
</file>