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Garcia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concussion is an injury to the brain caused by a fall or a blow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job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select (a person or group of people) and bring them somewhere for a certain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unreasonably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team that is a member of a professional sports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regular payment, typically paid on a monthly or biweekly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dissents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wanting or devouring great quantities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done for marked by a good or legitimate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Garcia</dc:title>
  <dcterms:created xsi:type="dcterms:W3CDTF">2021-10-11T17:51:44Z</dcterms:created>
  <dcterms:modified xsi:type="dcterms:W3CDTF">2021-10-11T17:51:44Z</dcterms:modified>
</cp:coreProperties>
</file>