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and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food    </w:t>
      </w:r>
      <w:r>
        <w:t xml:space="preserve">   pie    </w:t>
      </w:r>
      <w:r>
        <w:t xml:space="preserve">   ping pong    </w:t>
      </w:r>
      <w:r>
        <w:t xml:space="preserve">   horse riding    </w:t>
      </w:r>
      <w:r>
        <w:t xml:space="preserve">   touch football    </w:t>
      </w:r>
      <w:r>
        <w:t xml:space="preserve">   oztag    </w:t>
      </w:r>
      <w:r>
        <w:t xml:space="preserve">   badmitton    </w:t>
      </w:r>
      <w:r>
        <w:t xml:space="preserve">   hockey    </w:t>
      </w:r>
      <w:r>
        <w:t xml:space="preserve">   handball    </w:t>
      </w:r>
      <w:r>
        <w:t xml:space="preserve">   volleyball    </w:t>
      </w:r>
      <w:r>
        <w:t xml:space="preserve">   netball    </w:t>
      </w:r>
      <w:r>
        <w:t xml:space="preserve">   tennis    </w:t>
      </w:r>
      <w:r>
        <w:t xml:space="preserve">   basketball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and food</dc:title>
  <dcterms:created xsi:type="dcterms:W3CDTF">2021-10-11T17:51:10Z</dcterms:created>
  <dcterms:modified xsi:type="dcterms:W3CDTF">2021-10-11T17:51:10Z</dcterms:modified>
</cp:coreProperties>
</file>