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and random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justin timberlake    </w:t>
      </w:r>
      <w:r>
        <w:t xml:space="preserve">   justin bieber    </w:t>
      </w:r>
      <w:r>
        <w:t xml:space="preserve">   john legend    </w:t>
      </w:r>
      <w:r>
        <w:t xml:space="preserve">   black panther    </w:t>
      </w:r>
      <w:r>
        <w:t xml:space="preserve">   ariana grande    </w:t>
      </w:r>
      <w:r>
        <w:t xml:space="preserve">   akon    </w:t>
      </w:r>
      <w:r>
        <w:t xml:space="preserve">   kid cudi    </w:t>
      </w:r>
      <w:r>
        <w:t xml:space="preserve">   cardi b    </w:t>
      </w:r>
      <w:r>
        <w:t xml:space="preserve">   seth curry    </w:t>
      </w:r>
      <w:r>
        <w:t xml:space="preserve">   lebron james    </w:t>
      </w:r>
      <w:r>
        <w:t xml:space="preserve">   mega man    </w:t>
      </w:r>
      <w:r>
        <w:t xml:space="preserve">   iron man    </w:t>
      </w:r>
      <w:r>
        <w:t xml:space="preserve">   eminem    </w:t>
      </w:r>
      <w:r>
        <w:t xml:space="preserve">   Shayla    </w:t>
      </w:r>
      <w:r>
        <w:t xml:space="preserve">   Marcus    </w:t>
      </w:r>
      <w:r>
        <w:t xml:space="preserve">   the weekend    </w:t>
      </w:r>
      <w:r>
        <w:t xml:space="preserve">   swae lee    </w:t>
      </w:r>
      <w:r>
        <w:t xml:space="preserve">   post malone    </w:t>
      </w:r>
      <w:r>
        <w:t xml:space="preserve">   offset    </w:t>
      </w:r>
      <w:r>
        <w:t xml:space="preserve">   lil boat    </w:t>
      </w:r>
      <w:r>
        <w:t xml:space="preserve">   marshmello    </w:t>
      </w:r>
      <w:r>
        <w:t xml:space="preserve">   xxxtentacion    </w:t>
      </w:r>
      <w:r>
        <w:t xml:space="preserve">   young thug    </w:t>
      </w:r>
      <w:r>
        <w:t xml:space="preserve">   blueface    </w:t>
      </w:r>
      <w:r>
        <w:t xml:space="preserve">   lil tracy    </w:t>
      </w:r>
      <w:r>
        <w:t xml:space="preserve">   lil peep    </w:t>
      </w:r>
      <w:r>
        <w:t xml:space="preserve">   drake    </w:t>
      </w:r>
      <w:r>
        <w:t xml:space="preserve">   lil wayne    </w:t>
      </w:r>
      <w:r>
        <w:t xml:space="preserve">   lil pump    </w:t>
      </w:r>
      <w:r>
        <w:t xml:space="preserve">   6ix9ine    </w:t>
      </w:r>
      <w:r>
        <w:t xml:space="preserve">   tennis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random people </dc:title>
  <dcterms:created xsi:type="dcterms:W3CDTF">2021-10-11T17:51:18Z</dcterms:created>
  <dcterms:modified xsi:type="dcterms:W3CDTF">2021-10-11T17:51:18Z</dcterms:modified>
</cp:coreProperties>
</file>