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held every four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kind of like baseball but you roll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sport which includes gambling, strategy, and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sport with a 64 by 64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sports has two teams of 18 people and has the same amount of scoring points as american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sport which is over 42.2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sport has a brown ball and was made in America.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speedway competiton held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Artistic way 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this sport called if the goal is to try to capture the other teams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sport includes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also called e-sports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slow sport and very boarding to little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balls are thrown at the other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around the World</dc:title>
  <dcterms:created xsi:type="dcterms:W3CDTF">2021-10-11T17:50:52Z</dcterms:created>
  <dcterms:modified xsi:type="dcterms:W3CDTF">2021-10-11T17:50:52Z</dcterms:modified>
</cp:coreProperties>
</file>