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when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basketball players use to make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people in football that makes call ex: false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catch when you are fishing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black and and has piglets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golfers use 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uses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brown and eats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pitches use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uses no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 </dc:title>
  <dcterms:created xsi:type="dcterms:W3CDTF">2021-10-11T17:51:20Z</dcterms:created>
  <dcterms:modified xsi:type="dcterms:W3CDTF">2021-10-11T17:51:20Z</dcterms:modified>
</cp:coreProperties>
</file>