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sunny    </w:t>
      </w:r>
      <w:r>
        <w:t xml:space="preserve">   racing    </w:t>
      </w:r>
      <w:r>
        <w:t xml:space="preserve">   discus    </w:t>
      </w:r>
      <w:r>
        <w:t xml:space="preserve">   javelin    </w:t>
      </w:r>
      <w:r>
        <w:t xml:space="preserve">   sports day    </w:t>
      </w:r>
      <w:r>
        <w:t xml:space="preserve">   long distance    </w:t>
      </w:r>
      <w:r>
        <w:t xml:space="preserve">   tripple jump    </w:t>
      </w:r>
      <w:r>
        <w:t xml:space="preserve">   netball    </w:t>
      </w:r>
      <w:r>
        <w:t xml:space="preserve">   bean bag throw    </w:t>
      </w:r>
      <w:r>
        <w:t xml:space="preserve">   sprint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day</dc:title>
  <dcterms:created xsi:type="dcterms:W3CDTF">2021-10-11T17:50:24Z</dcterms:created>
  <dcterms:modified xsi:type="dcterms:W3CDTF">2021-10-11T17:50:24Z</dcterms:modified>
</cp:coreProperties>
</file>