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sports equipment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pins    </w:t>
      </w:r>
      <w:r>
        <w:t xml:space="preserve">   course    </w:t>
      </w:r>
      <w:r>
        <w:t xml:space="preserve">   rink    </w:t>
      </w:r>
      <w:r>
        <w:t xml:space="preserve">   pitch    </w:t>
      </w:r>
      <w:r>
        <w:t xml:space="preserve">   court    </w:t>
      </w:r>
      <w:r>
        <w:t xml:space="preserve">   goal    </w:t>
      </w:r>
      <w:r>
        <w:t xml:space="preserve">   hoop    </w:t>
      </w:r>
      <w:r>
        <w:t xml:space="preserve">   tee    </w:t>
      </w:r>
      <w:r>
        <w:t xml:space="preserve">   club    </w:t>
      </w:r>
      <w:r>
        <w:t xml:space="preserve">   skates    </w:t>
      </w:r>
      <w:r>
        <w:t xml:space="preserve">   stick    </w:t>
      </w:r>
      <w:r>
        <w:t xml:space="preserve">   ball    </w:t>
      </w:r>
      <w:r>
        <w:t xml:space="preserve">   shuttlecock    </w:t>
      </w:r>
      <w:r>
        <w:t xml:space="preserve">   swimsuit    </w:t>
      </w:r>
      <w:r>
        <w:t xml:space="preserve">   goggles    </w:t>
      </w:r>
      <w:r>
        <w:t xml:space="preserve">   swimcap    </w:t>
      </w:r>
      <w:r>
        <w:t xml:space="preserve">   bicycle    </w:t>
      </w:r>
      <w:r>
        <w:t xml:space="preserve">   racket    </w:t>
      </w:r>
      <w:r>
        <w:t xml:space="preserve">   net    </w:t>
      </w:r>
      <w:r>
        <w:t xml:space="preserve">   helmet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 equipment</dc:title>
  <dcterms:created xsi:type="dcterms:W3CDTF">2021-10-11T17:51:06Z</dcterms:created>
  <dcterms:modified xsi:type="dcterms:W3CDTF">2021-10-11T17:51:06Z</dcterms:modified>
</cp:coreProperties>
</file>