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hiking    </w:t>
      </w:r>
      <w:r>
        <w:t xml:space="preserve">   bowling    </w:t>
      </w:r>
      <w:r>
        <w:t xml:space="preserve">   boxing    </w:t>
      </w:r>
      <w:r>
        <w:t xml:space="preserve">   gymnastics    </w:t>
      </w:r>
      <w:r>
        <w:t xml:space="preserve">   lacrosse    </w:t>
      </w:r>
      <w:r>
        <w:t xml:space="preserve">   racing    </w:t>
      </w:r>
      <w:r>
        <w:t xml:space="preserve">   volley ball    </w:t>
      </w:r>
      <w:r>
        <w:t xml:space="preserve">   Dancing    </w:t>
      </w:r>
      <w:r>
        <w:t xml:space="preserve">   baseball    </w:t>
      </w:r>
      <w:r>
        <w:t xml:space="preserve">   Basketball    </w:t>
      </w:r>
      <w:r>
        <w:t xml:space="preserve">   fishing    </w:t>
      </w:r>
      <w:r>
        <w:t xml:space="preserve">   football    </w:t>
      </w:r>
      <w:r>
        <w:t xml:space="preserve">   golfing    </w:t>
      </w:r>
      <w:r>
        <w:t xml:space="preserve">   hockey    </w:t>
      </w:r>
      <w:r>
        <w:t xml:space="preserve">   roller skating    </w:t>
      </w:r>
      <w:r>
        <w:t xml:space="preserve">   running    </w:t>
      </w:r>
      <w:r>
        <w:t xml:space="preserve">   skiing    </w:t>
      </w:r>
      <w:r>
        <w:t xml:space="preserve">   soccer    </w:t>
      </w:r>
      <w:r>
        <w:t xml:space="preserve">   swimming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fun</dc:title>
  <dcterms:created xsi:type="dcterms:W3CDTF">2021-10-11T17:50:31Z</dcterms:created>
  <dcterms:modified xsi:type="dcterms:W3CDTF">2021-10-11T17:50:31Z</dcterms:modified>
</cp:coreProperties>
</file>