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sports medicine: unit one vocab.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tumor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surgical repair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intestines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eyelid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surgical removal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gums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large; abnormal enlargement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medicine: unit one vocab.</dc:title>
  <dcterms:created xsi:type="dcterms:W3CDTF">2021-10-11T17:51:04Z</dcterms:created>
  <dcterms:modified xsi:type="dcterms:W3CDTF">2021-10-11T17:51:04Z</dcterms:modified>
</cp:coreProperties>
</file>