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sports,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christiano Ronaldo    </w:t>
      </w:r>
      <w:r>
        <w:t xml:space="preserve">   jimmy    </w:t>
      </w:r>
      <w:r>
        <w:t xml:space="preserve">   jacob    </w:t>
      </w:r>
      <w:r>
        <w:t xml:space="preserve">   waterpolo    </w:t>
      </w:r>
      <w:r>
        <w:t xml:space="preserve">   racketball    </w:t>
      </w:r>
      <w:r>
        <w:t xml:space="preserve">   tennis    </w:t>
      </w:r>
      <w:r>
        <w:t xml:space="preserve">   volleyball    </w:t>
      </w:r>
      <w:r>
        <w:t xml:space="preserve">   football    </w:t>
      </w:r>
      <w:r>
        <w:t xml:space="preserve">   soccer    </w:t>
      </w:r>
      <w:r>
        <w:t xml:space="preserve">   basketball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sports, names</dc:title>
  <dcterms:created xsi:type="dcterms:W3CDTF">2021-10-11T17:50:43Z</dcterms:created>
  <dcterms:modified xsi:type="dcterms:W3CDTF">2021-10-11T17:50:43Z</dcterms:modified>
</cp:coreProperties>
</file>