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complex    </w:t>
      </w:r>
      <w:r>
        <w:t xml:space="preserve">   basic    </w:t>
      </w:r>
      <w:r>
        <w:t xml:space="preserve">   closed    </w:t>
      </w:r>
      <w:r>
        <w:t xml:space="preserve">   open    </w:t>
      </w:r>
      <w:r>
        <w:t xml:space="preserve">   processing    </w:t>
      </w:r>
      <w:r>
        <w:t xml:space="preserve">   information    </w:t>
      </w:r>
      <w:r>
        <w:t xml:space="preserve">   motivation    </w:t>
      </w:r>
      <w:r>
        <w:t xml:space="preserve">   personality    </w:t>
      </w:r>
      <w:r>
        <w:t xml:space="preserve">   aggression    </w:t>
      </w:r>
      <w:r>
        <w:t xml:space="preserve">   guidence    </w:t>
      </w:r>
      <w:r>
        <w:t xml:space="preserve">   skills    </w:t>
      </w:r>
      <w:r>
        <w:t xml:space="preserve">   continuums    </w:t>
      </w:r>
      <w:r>
        <w:t xml:space="preserve">   longtermmemory    </w:t>
      </w:r>
      <w:r>
        <w:t xml:space="preserve">   targets    </w:t>
      </w:r>
      <w:r>
        <w:t xml:space="preserve">   smart    </w:t>
      </w:r>
      <w:r>
        <w:t xml:space="preserve">   feedback    </w:t>
      </w:r>
      <w:r>
        <w:t xml:space="preserve">   goalsetting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psychology</dc:title>
  <dcterms:created xsi:type="dcterms:W3CDTF">2021-10-11T17:51:15Z</dcterms:created>
  <dcterms:modified xsi:type="dcterms:W3CDTF">2021-10-11T17:51:15Z</dcterms:modified>
</cp:coreProperties>
</file>