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scramble</w:t>
      </w:r>
    </w:p>
    <w:p>
      <w:pPr>
        <w:pStyle w:val="Questions"/>
      </w:pPr>
      <w:r>
        <w:t xml:space="preserve">1. YMASISCTNG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MMSNWIGI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CYOKEH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LABSETKBAL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FGLO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FOLOLATB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INNSET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LSBBAEAL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ATRCK NAD DIELF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ORCSCE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scramble</dc:title>
  <dcterms:created xsi:type="dcterms:W3CDTF">2021-10-11T17:52:12Z</dcterms:created>
  <dcterms:modified xsi:type="dcterms:W3CDTF">2021-10-11T17:52:12Z</dcterms:modified>
</cp:coreProperties>
</file>