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bears    </w:t>
      </w:r>
      <w:r>
        <w:t xml:space="preserve">   broncos    </w:t>
      </w:r>
      <w:r>
        <w:t xml:space="preserve">   bulls     </w:t>
      </w:r>
      <w:r>
        <w:t xml:space="preserve">   cardinals     </w:t>
      </w:r>
      <w:r>
        <w:t xml:space="preserve">   colts    </w:t>
      </w:r>
      <w:r>
        <w:t xml:space="preserve">   knicks    </w:t>
      </w:r>
      <w:r>
        <w:t xml:space="preserve">   lakers    </w:t>
      </w:r>
      <w:r>
        <w:t xml:space="preserve">   lions    </w:t>
      </w:r>
      <w:r>
        <w:t xml:space="preserve">   nets     </w:t>
      </w:r>
      <w:r>
        <w:t xml:space="preserve">   pacers    </w:t>
      </w:r>
      <w:r>
        <w:t xml:space="preserve">   packers    </w:t>
      </w:r>
      <w:r>
        <w:t xml:space="preserve">   panthers    </w:t>
      </w:r>
      <w:r>
        <w:t xml:space="preserve">   pistons    </w:t>
      </w:r>
      <w:r>
        <w:t xml:space="preserve">   raiders    </w:t>
      </w:r>
      <w:r>
        <w:t xml:space="preserve">   seahawks    </w:t>
      </w:r>
      <w:r>
        <w:t xml:space="preserve">   tigers    </w:t>
      </w:r>
      <w:r>
        <w:t xml:space="preserve">   warriors    </w:t>
      </w:r>
      <w:r>
        <w:t xml:space="preserve">   wizards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teams </dc:title>
  <dcterms:created xsi:type="dcterms:W3CDTF">2021-10-11T17:50:35Z</dcterms:created>
  <dcterms:modified xsi:type="dcterms:W3CDTF">2021-10-11T17:50:35Z</dcterms:modified>
</cp:coreProperties>
</file>