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that uses a birdie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touches allowed in volleyball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that uses the smallest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players on soccer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touchdown is worth this many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direction to rotate in volleyball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downs in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defensive play in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of wiffle ball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players on volleyball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used to start offensive play in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returnable serve in volleyball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overhead hit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trivia</dc:title>
  <dcterms:created xsi:type="dcterms:W3CDTF">2021-10-11T17:52:18Z</dcterms:created>
  <dcterms:modified xsi:type="dcterms:W3CDTF">2021-10-11T17:52:18Z</dcterms:modified>
</cp:coreProperties>
</file>