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fish    </w:t>
      </w:r>
      <w:r>
        <w:t xml:space="preserve">   deer    </w:t>
      </w:r>
      <w:r>
        <w:t xml:space="preserve">   stadium    </w:t>
      </w:r>
      <w:r>
        <w:t xml:space="preserve">   puck    </w:t>
      </w:r>
      <w:r>
        <w:t xml:space="preserve">   hockey    </w:t>
      </w:r>
      <w:r>
        <w:t xml:space="preserve">   reel    </w:t>
      </w:r>
      <w:r>
        <w:t xml:space="preserve">   rod    </w:t>
      </w:r>
      <w:r>
        <w:t xml:space="preserve">   bow    </w:t>
      </w:r>
      <w:r>
        <w:t xml:space="preserve">   bat    </w:t>
      </w:r>
      <w:r>
        <w:t xml:space="preserve">   fishing    </w:t>
      </w:r>
      <w:r>
        <w:t xml:space="preserve">   hunting    </w:t>
      </w:r>
      <w:r>
        <w:t xml:space="preserve">   football    </w:t>
      </w:r>
      <w:r>
        <w:t xml:space="preserve">   golf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search </dc:title>
  <dcterms:created xsi:type="dcterms:W3CDTF">2021-10-11T17:51:43Z</dcterms:created>
  <dcterms:modified xsi:type="dcterms:W3CDTF">2021-10-11T17:51:43Z</dcterms:modified>
</cp:coreProperties>
</file>