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drone racing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horseback riding    </w:t>
      </w:r>
      <w:r>
        <w:t xml:space="preserve">   lacrosse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2021-10-11T17:51:16Z</dcterms:created>
  <dcterms:modified xsi:type="dcterms:W3CDTF">2021-10-11T17:51:16Z</dcterms:modified>
</cp:coreProperties>
</file>