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sports-hunt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further the progress of (something, especially a cause, venture, or aim); support or actively encourage.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unconsciousness caused by a blow to the head. The term is also used loosely of the aftereffects such as confusion or temporary incapacity.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price or amount charged) unreasonably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distribute (resources or duties) for a particular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proficient in sports and other forms of physical exercise.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something, typically money, awarded to someone as a recompense for loss, injury,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authorization granted by a government or company to an individual or group enabling them to carry out specified commercial activities, e.g., providing a broadcasting service or acting as an agent for a company's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connected with a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fixed regular payment, typically paid on a monthly or biweekly basis but often expressed as an annual sum, made by an employer to an employee, especially a professional or white-collar worker. "he received a salary of $29,000"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transmit (a program or some information) by radio or television.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sports-hunt</dc:title>
  <dcterms:created xsi:type="dcterms:W3CDTF">2021-10-11T17:51:29Z</dcterms:created>
  <dcterms:modified xsi:type="dcterms:W3CDTF">2021-10-11T17:51:29Z</dcterms:modified>
</cp:coreProperties>
</file>