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sports-quintana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dissents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very eager approach to an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shock or dismay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authorize given by a league to own a sports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consideration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 differently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or sounding bizarre or unfamiliar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 state or right of possessing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regular payment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of having right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sports-quintana</dc:title>
  <dcterms:created xsi:type="dcterms:W3CDTF">2021-10-11T17:51:56Z</dcterms:created>
  <dcterms:modified xsi:type="dcterms:W3CDTF">2021-10-11T17:51:56Z</dcterms:modified>
</cp:coreProperties>
</file>