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sprak of sprook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kommunikasie    </w:t>
      </w:r>
      <w:r>
        <w:t xml:space="preserve">   vriend    </w:t>
      </w:r>
      <w:r>
        <w:t xml:space="preserve">   aktief    </w:t>
      </w:r>
      <w:r>
        <w:t xml:space="preserve">   deelneem    </w:t>
      </w:r>
      <w:r>
        <w:t xml:space="preserve">   sosiale media    </w:t>
      </w:r>
      <w:r>
        <w:t xml:space="preserve">   ellips    </w:t>
      </w:r>
      <w:r>
        <w:t xml:space="preserve">   tweet    </w:t>
      </w:r>
      <w:r>
        <w:t xml:space="preserve">   pel    </w:t>
      </w:r>
      <w:r>
        <w:t xml:space="preserve">   meisie    </w:t>
      </w:r>
      <w:r>
        <w:t xml:space="preserve">   sprook    </w:t>
      </w:r>
      <w:r>
        <w:t xml:space="preserve">   sprak    </w:t>
      </w:r>
      <w:r>
        <w:t xml:space="preserve">   assonansie    </w:t>
      </w:r>
      <w:r>
        <w:t xml:space="preserve">   alliterasie    </w:t>
      </w:r>
      <w:r>
        <w:t xml:space="preserve">   miljoene    </w:t>
      </w:r>
      <w:r>
        <w:t xml:space="preserve">   een    </w:t>
      </w:r>
      <w:r>
        <w:t xml:space="preserve">   honderde    </w:t>
      </w:r>
      <w:r>
        <w:t xml:space="preserve">   skype    </w:t>
      </w:r>
      <w:r>
        <w:t xml:space="preserve">   twitter    </w:t>
      </w:r>
      <w:r>
        <w:t xml:space="preserve">   gmail    </w:t>
      </w:r>
      <w:r>
        <w:t xml:space="preserve">   mxit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sprak of sprook</dc:title>
  <dcterms:created xsi:type="dcterms:W3CDTF">2021-10-11T17:52:50Z</dcterms:created>
  <dcterms:modified xsi:type="dcterms:W3CDTF">2021-10-11T17:52:50Z</dcterms:modified>
</cp:coreProperties>
</file>