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 of 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Caliph?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Muslim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minority muslim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muslims spiritual journey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 the government for the caliph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Dynasty during the Muslim Golden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spiritual and worldly leader after Mohammad's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Islams holiest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the Umayyad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majority Muslim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places Abbasid dynasty wanted to control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is the 4th caliph related to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college in the Abbasid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weak empires that enabled Islam to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Shiites trace themselves to the fourth Rightly Guided Caliph (name?)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ethnic group of muslims, favored in the Umayyad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country with most Shiite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died in 632?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the Abbasid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group believes you can appoint the Caliph?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 of islam</dc:title>
  <dcterms:created xsi:type="dcterms:W3CDTF">2021-10-11T17:51:46Z</dcterms:created>
  <dcterms:modified xsi:type="dcterms:W3CDTF">2021-10-11T17:51:46Z</dcterms:modified>
</cp:coreProperties>
</file>