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ribbons    </w:t>
      </w:r>
      <w:r>
        <w:t xml:space="preserve">   easter bonnets    </w:t>
      </w:r>
      <w:r>
        <w:t xml:space="preserve">   crosses    </w:t>
      </w:r>
      <w:r>
        <w:t xml:space="preserve">   mummy    </w:t>
      </w:r>
      <w:r>
        <w:t xml:space="preserve">   flowers    </w:t>
      </w:r>
      <w:r>
        <w:t xml:space="preserve">   cards    </w:t>
      </w:r>
      <w:r>
        <w:t xml:space="preserve">   bunnies    </w:t>
      </w:r>
      <w:r>
        <w:t xml:space="preserve">   chinese new year    </w:t>
      </w:r>
      <w:r>
        <w:t xml:space="preserve">   dragons    </w:t>
      </w:r>
      <w:r>
        <w:t xml:space="preserve">   easter    </w:t>
      </w:r>
      <w:r>
        <w:t xml:space="preserve">   easter eggs    </w:t>
      </w:r>
      <w:r>
        <w:t xml:space="preserve">   fire crackers    </w:t>
      </w:r>
      <w:r>
        <w:t xml:space="preserve">   good friday    </w:t>
      </w:r>
      <w:r>
        <w:t xml:space="preserve">   hearts    </w:t>
      </w:r>
      <w:r>
        <w:t xml:space="preserve">   hot cross buns    </w:t>
      </w:r>
      <w:r>
        <w:t xml:space="preserve">   lambs    </w:t>
      </w:r>
      <w:r>
        <w:t xml:space="preserve">   lent    </w:t>
      </w:r>
      <w:r>
        <w:t xml:space="preserve">   mothers day    </w:t>
      </w:r>
      <w:r>
        <w:t xml:space="preserve">   psalm sunday    </w:t>
      </w:r>
      <w:r>
        <w:t xml:space="preserve">   school holidays    </w:t>
      </w:r>
      <w:r>
        <w:t xml:space="preserve">   valentines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</dc:title>
  <dcterms:created xsi:type="dcterms:W3CDTF">2021-10-11T17:52:17Z</dcterms:created>
  <dcterms:modified xsi:type="dcterms:W3CDTF">2021-10-11T17:52:17Z</dcterms:modified>
</cp:coreProperties>
</file>