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colorful    </w:t>
      </w:r>
      <w:r>
        <w:t xml:space="preserve">   birds    </w:t>
      </w:r>
      <w:r>
        <w:t xml:space="preserve">   rain    </w:t>
      </w:r>
      <w:r>
        <w:t xml:space="preserve">   grass    </w:t>
      </w:r>
      <w:r>
        <w:t xml:space="preserve">   flowers    </w:t>
      </w:r>
      <w:r>
        <w:t xml:space="preserve">   unbrella    </w:t>
      </w:r>
      <w:r>
        <w:t xml:space="preserve">   warm    </w:t>
      </w:r>
      <w:r>
        <w:t xml:space="preserve">   green    </w:t>
      </w:r>
      <w:r>
        <w:t xml:space="preserve">   butterfly    </w:t>
      </w:r>
      <w:r>
        <w:t xml:space="preserve">   bee    </w:t>
      </w:r>
      <w:r>
        <w:t xml:space="preserve">   mothers day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2021-10-11T17:53:26Z</dcterms:created>
  <dcterms:modified xsi:type="dcterms:W3CDTF">2021-10-11T17:53:26Z</dcterms:modified>
</cp:coreProperties>
</file>