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play    </w:t>
      </w:r>
      <w:r>
        <w:t xml:space="preserve">   swim    </w:t>
      </w:r>
      <w:r>
        <w:t xml:space="preserve">   walk    </w:t>
      </w:r>
      <w:r>
        <w:t xml:space="preserve">   ice cream    </w:t>
      </w:r>
      <w:r>
        <w:t xml:space="preserve">   hopscotch    </w:t>
      </w:r>
      <w:r>
        <w:t xml:space="preserve">   bicycle    </w:t>
      </w:r>
      <w:r>
        <w:t xml:space="preserve">   trips    </w:t>
      </w:r>
      <w:r>
        <w:t xml:space="preserve">   showers    </w:t>
      </w:r>
      <w:r>
        <w:t xml:space="preserve">   birds    </w:t>
      </w:r>
      <w:r>
        <w:t xml:space="preserve">   grass    </w:t>
      </w:r>
      <w:r>
        <w:t xml:space="preserve">   flowers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2021-10-11T17:53:36Z</dcterms:created>
  <dcterms:modified xsi:type="dcterms:W3CDTF">2021-10-11T17:53:36Z</dcterms:modified>
</cp:coreProperties>
</file>