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spring</w:t>
      </w:r>
    </w:p>
    <w:p>
      <w:pPr>
        <w:pStyle w:val="Questions"/>
      </w:pPr>
      <w:r>
        <w:t xml:space="preserve">1. GEERN ARSSG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ESATRE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ANCDY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SNU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5. BELU IESKS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ARNI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GIDNGREAN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ESSOR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NSWSUEROLF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ASEIDSI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</dc:title>
  <dcterms:created xsi:type="dcterms:W3CDTF">2021-10-11T17:53:17Z</dcterms:created>
  <dcterms:modified xsi:type="dcterms:W3CDTF">2021-10-11T17:53:17Z</dcterms:modified>
</cp:coreProperties>
</file>