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spring    </w:t>
      </w:r>
      <w:r>
        <w:t xml:space="preserve">   daffodil    </w:t>
      </w:r>
      <w:r>
        <w:t xml:space="preserve">   dahlia    </w:t>
      </w:r>
      <w:r>
        <w:t xml:space="preserve">   lavender    </w:t>
      </w:r>
      <w:r>
        <w:t xml:space="preserve">   tuples    </w:t>
      </w:r>
      <w:r>
        <w:t xml:space="preserve">   wind    </w:t>
      </w:r>
      <w:r>
        <w:t xml:space="preserve">   sun    </w:t>
      </w:r>
      <w:r>
        <w:t xml:space="preserve">   nectar    </w:t>
      </w:r>
      <w:r>
        <w:t xml:space="preserve">   birds    </w:t>
      </w:r>
      <w:r>
        <w:t xml:space="preserve">   bees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</dc:title>
  <dcterms:created xsi:type="dcterms:W3CDTF">2021-10-11T17:53:25Z</dcterms:created>
  <dcterms:modified xsi:type="dcterms:W3CDTF">2021-10-11T17:53:25Z</dcterms:modified>
</cp:coreProperties>
</file>